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书名：北京郊区固氮螺菌的研究</w:t>
      </w:r>
    </w:p>
    <w:p>
      <w:r>
        <w:t>作者：杨洁彬，曹增良，李季伦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北京郊区固氮螺菌的研究 评论地址：https://www.jiaokey.com/book/detail/10274522.html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