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书名：玉米赤霉烯酮的研究</w:t>
      </w:r>
    </w:p>
    <w:p>
      <w:r>
        <w:t>作者：李季伦，朱彤霞等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玉米赤霉烯酮的研究 评论地址：https://www.jiaokey.com/book/detail/10274512.html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