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书名：用地震面波频散研究喜马拉雅山与西藏高原岩石圈构造的差异</w:t>
      </w:r>
    </w:p>
    <w:p>
      <w:r>
        <w:t>作者：陈国英，曾融生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用地震面波频散研究喜马拉雅山与西藏高原岩石圈构造的差异 评论地址：https://www.jiaokey.com/book/detail/10274481.html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