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书名：喜马拉雅-祁连山地壳构造与大陆-大陆碰撞过程</w:t>
      </w:r>
    </w:p>
    <w:p>
      <w:r>
        <w:t>作者：曾融生，丁志峰，吴庆举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喜马拉雅-祁连山地壳构造与大陆-大陆碰撞过程 评论地址：https://www.jiaokey.com/book/detail/10274480.html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