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depth of Moho in the mainland of China</w:t>
      </w:r>
    </w:p>
    <w:p>
      <w:r>
        <w:rPr>
          <w:rFonts w:ascii="宋体" w:hAnsi="宋体" w:eastAsia="宋体"/>
          <w:sz w:val="24"/>
        </w:rPr>
        <w:t>曾融生  孙为国等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depth of Moho in the mainland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曾融生  孙为国等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本书出售、求购地址：https://www.jiaokey.com/book/detail/10274476.html</w:t>
      </w:r>
    </w:p>
    <w:p>
      <w:r>
        <w:t>更多相关图书推荐：https://www.jiaokey.com</w:t>
      </w:r>
    </w:p>
    <w:p>
      <w:r>
        <w:t>曾融生  孙为国等 其他作品：https://www.jiaokey.com/tag/曾融生  孙为国等.html</w:t>
      </w:r>
    </w:p>
    <w:p>
      <w:r>
        <w:t>关键词搜索：https://www.jiaokey.com/tag/The depth of Moho in the mainland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