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台湾遭遇百年以来最大地震-“9.21”集集7.6级地震概况</w:t>
      </w:r>
    </w:p>
    <w:p>
      <w:r>
        <w:rPr>
          <w:rFonts w:ascii="宋体" w:hAnsi="宋体" w:eastAsia="宋体"/>
          <w:sz w:val="24"/>
        </w:rPr>
        <w:t>陈运泰，杨智娴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台湾遭遇百年以来最大地震-“9.21”集集7.6级地震概况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陈运泰，杨智娴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本书出售、求购地址：https://www.jiaokey.com/book/detail/10274457.html</w:t>
      </w:r>
    </w:p>
    <w:p>
      <w:r>
        <w:t>更多相关图书推荐：https://www.jiaokey.com</w:t>
      </w:r>
    </w:p>
    <w:p>
      <w:r>
        <w:t>陈运泰，杨智娴 其他作品：https://www.jiaokey.com/tag/陈运泰，杨智娴.html</w:t>
      </w:r>
    </w:p>
    <w:p>
      <w:r>
        <w:t>关键词搜索：https://www.jiaokey.com/tag/台湾遭遇百年以来最大地震-“9.21”集集7.6级地震概况.html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