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Rupture process of the ML=4.1 earthquake in Huailai Basin on July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Rupture process of the ML=4.1 earthquake in Huailai Basin on July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本书出售、求购地址：https://www.jiaokey.com/book/detail/10274451.html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关键词搜索：https://www.jiaokey.com/tag/Rupture process of the ML=4.1 earthquake in Huailai Basin on July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