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书名：诮力隆的标度性质与需用源谱高频衰减常数</w:t>
      </w:r>
    </w:p>
    <w:p>
      <w:r>
        <w:t>作者：吴忠良，陈运泰</w:t>
      </w:r>
    </w:p>
    <w:p>
      <w:r>
        <w:t>出版社：1999.09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诮力隆的标度性质与需用源谱高频衰减常数 评论地址：https://www.jiaokey.com/book/detail/10274448.html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