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书名：由矩张量反演得到的海南东方震群的震源机制</w:t>
      </w:r>
    </w:p>
    <w:p>
      <w:r>
        <w:t>作者：周荣藏，陈运泰等</w:t>
      </w:r>
    </w:p>
    <w:p>
      <w:r>
        <w:t>出版社：1999.07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由矩张量反演得到的海南东方震群的震源机制 评论地址：https://www.jiaokey.com/book/detail/10274442.html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