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书名：1996年丽江地震</w:t>
      </w:r>
    </w:p>
    <w:p>
      <w:r>
        <w:t>作者：云南省地震局，滇西地震预报实验场编</w:t>
      </w:r>
    </w:p>
    <w:p>
      <w:r>
        <w:t>出版社：北京：地震出版社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1996年丽江地震 评论地址：https://www.jiaokey.com/book/detail/10274425.html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