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Notes Physical Significance of Earthquake Quanta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Notes Physical Significance of Earthquake Quanta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本书出售、求购地址：https://www.jiaokey.com/book/detail/10274412.html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关键词搜索：https://www.jiaokey.com/tag/Short Notes Physical Significance of Earthquake Quanta.html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