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书名：怀来盆地的构造应力场</w:t>
      </w:r>
    </w:p>
    <w:p>
      <w:r>
        <w:t>作者：许向彤，陈运泰等</w:t>
      </w:r>
    </w:p>
    <w:p>
      <w:r>
        <w:t>出版社：1997.02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怀来盆地的构造应力场 评论地址：https://www.jiaokey.com/book/detail/10274394.html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