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书名：云南禄劝地震部分余震的矩张量反演</w:t>
      </w:r>
    </w:p>
    <w:p>
      <w:r>
        <w:t>作者：倪江川，陈运泰等</w:t>
      </w:r>
    </w:p>
    <w:p>
      <w:r>
        <w:t>出版社：1991.11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云南禄劝地震部分余震的矩张量反演 评论地址：https://www.jiaokey.com/book/detail/10274361.html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