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用大地测量资料反演的1976年唐山地震的位错模式</w:t>
      </w:r>
    </w:p>
    <w:p>
      <w:r>
        <w:rPr>
          <w:rFonts w:ascii="宋体" w:hAnsi="宋体" w:eastAsia="宋体"/>
          <w:sz w:val="24"/>
        </w:rPr>
        <w:t>陈运泰，黄立人等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用大地测量资料反演的1976年唐山地震的位错模式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陈运泰，黄立人等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本书出售、求购地址：https://www.jiaokey.com/book/detail/10274336.html</w:t>
      </w:r>
    </w:p>
    <w:p>
      <w:r>
        <w:t>更多相关图书推荐：https://www.jiaokey.com</w:t>
      </w:r>
    </w:p>
    <w:p>
      <w:r>
        <w:t>陈运泰，黄立人等 其他作品：https://www.jiaokey.com/tag/陈运泰，黄立人等.html</w:t>
      </w:r>
    </w:p>
    <w:p>
      <w:r>
        <w:t>关键词搜索：https://www.jiaokey.com/tag/用大地测量资料反演的1976年唐山地震的位错模式.html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