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多层弹性半空间中的地震波  1</w:t>
      </w:r>
    </w:p>
    <w:p>
      <w:r>
        <w:rPr>
          <w:rFonts w:ascii="宋体" w:hAnsi="宋体" w:eastAsia="宋体"/>
          <w:sz w:val="24"/>
        </w:rPr>
        <w:t>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多层弹性半空间中的地震波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本书出售、求购地址：https://www.jiaokey.com/book/detail/10274323.html</w:t>
      </w:r>
    </w:p>
    <w:p>
      <w:r>
        <w:t>更多相关图书推荐：https://www.jiaokey.com</w:t>
      </w:r>
    </w:p>
    <w:p>
      <w:r>
        <w:t>陈运泰 其他作品：https://www.jiaokey.com/tag/陈运泰.html</w:t>
      </w:r>
    </w:p>
    <w:p>
      <w:r>
        <w:t>关键词搜索：https://www.jiaokey.com/tag/多层弹性半空间中的地震波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