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神秘的第三只手  20世纪的隐蔽行动</w:t>
      </w:r>
    </w:p>
    <w:p>
      <w:r>
        <w:rPr>
          <w:rFonts w:ascii="宋体" w:hAnsi="宋体" w:eastAsia="宋体"/>
          <w:sz w:val="24"/>
        </w:rPr>
        <w:t>萧继勇，张明权著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神秘的第三只手  20世纪的隐蔽行动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萧继勇，张明权著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本书出售、求购地址：https://www.jiaokey.com/book/detail/10274270.html</w:t>
      </w:r>
    </w:p>
    <w:p>
      <w:r>
        <w:t>更多相关图书推荐：https://www.jiaokey.com</w:t>
      </w:r>
    </w:p>
    <w:p>
      <w:r>
        <w:t>萧继勇，张明权著 其他作品：https://www.jiaokey.com/tag/萧继勇，张明权著.html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关键词搜索：https://www.jiaokey.com/tag/神秘的第三只手  20世纪的隐蔽行动.html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