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书名：谍战秘闻  联邦调查局与克格勃之战</w:t>
      </w:r>
    </w:p>
    <w:p>
      <w:r>
        <w:t>作者：（美）兰菲尔，（美）夏彻特曼著；任宜敏，叶津译</w:t>
      </w:r>
    </w:p>
    <w:p>
      <w:r>
        <w:t>出版社：北京：团结出版社</w:t>
      </w:r>
    </w:p>
    <w:p>
      <w:r>
        <w:t>出版日期：1990.09</w:t>
      </w:r>
    </w:p>
    <w:p>
      <w:r>
        <w:t>总页数：418</w:t>
      </w:r>
    </w:p>
    <w:p>
      <w:r>
        <w:t>更多请访问教客网: www.jiaokey.com</w:t>
      </w:r>
    </w:p>
    <w:p>
      <w:r>
        <w:t>谍战秘闻  联邦调查局与克格勃之战 评论地址：https://www.jiaokey.com/book/detail/10274266.html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