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书名：安全信息系统</w:t>
      </w:r>
    </w:p>
    <w:p>
      <w:r>
        <w:t>作者：（南）马尔科维奇（Markovic，V.）著；邵鸿芳，史 地译</w:t>
      </w:r>
    </w:p>
    <w:p>
      <w:r>
        <w:t>出版社：北京：时事出版社</w:t>
      </w:r>
    </w:p>
    <w:p>
      <w:r>
        <w:t>出版日期：1989.10</w:t>
      </w:r>
    </w:p>
    <w:p>
      <w:r>
        <w:t>总页数：268</w:t>
      </w:r>
    </w:p>
    <w:p>
      <w:r>
        <w:t>更多请访问教客网: www.jiaokey.com</w:t>
      </w:r>
    </w:p>
    <w:p>
      <w:r>
        <w:t>安全信息系统 评论地址：https://www.jiaokey.com/book/detail/10274261.html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