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间谍不死  20世纪90年代国际谍报大写真</w:t>
      </w:r>
    </w:p>
    <w:p>
      <w:r>
        <w:rPr>
          <w:rFonts w:ascii="宋体" w:hAnsi="宋体" w:eastAsia="宋体"/>
          <w:sz w:val="24"/>
        </w:rPr>
        <w:t>李小飞，白明编著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间谍不死  20世纪90年代国际谍报大写真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李小飞，白明编著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本书出售、求购地址：https://www.jiaokey.com/book/detail/10274244.html</w:t>
      </w:r>
    </w:p>
    <w:p>
      <w:r>
        <w:t>更多相关图书推荐：https://www.jiaokey.com</w:t>
      </w:r>
    </w:p>
    <w:p>
      <w:r>
        <w:t>李小飞，白明编著 其他作品：https://www.jiaokey.com/tag/李小飞，白明编著.html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关键词搜索：https://www.jiaokey.com/tag/间谍不死  20世纪90年代国际谍报大写真.html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