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书名：俄国局势真相</w:t>
      </w:r>
    </w:p>
    <w:p>
      <w:r>
        <w:t>作者：（俄）托洛茨基（Г.Троцкий）著；刘珙译</w:t>
      </w:r>
    </w:p>
    <w:p>
      <w:r>
        <w:t>出版社：三联书店资料室</w:t>
      </w:r>
    </w:p>
    <w:p>
      <w:r>
        <w:t>出版日期：1963.12</w:t>
      </w:r>
    </w:p>
    <w:p>
      <w:r>
        <w:t>总页数：199</w:t>
      </w:r>
    </w:p>
    <w:p>
      <w:r>
        <w:t>更多请访问教客网: www.jiaokey.com</w:t>
      </w:r>
    </w:p>
    <w:p>
      <w:r>
        <w:t>俄国局势真相 评论地址：https://www.jiaokey.com/book/detail/10274228.html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