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第二国际、第三国际和维也纳联合会柏林会议记录  1922年4月2日起在柏林国会大厦举行的三个国际执行委员会会议正式记录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第二国际、第三国际和维也纳联合会柏林会议记录  1922年4月2日起在柏林国会大厦举行的三个国际执行委员会会议正式记录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本书出售、求购地址：https://www.jiaokey.com/book/detail/10274222.html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关键词搜索：https://www.jiaokey.com/tag/第二国际、第三国际和维也纳联合会柏林会议记录  1922年4月2日起在柏林国会大厦举行的三个国际执行委员会会议正式记录.html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