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苏修第二十四次代表大会文件汇编  上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苏修第二十四次代表大会文件汇编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本书出售、求购地址：https://www.jiaokey.com/book/detail/10274174.html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关键词搜索：https://www.jiaokey.com/tag/苏修第二十四次代表大会文件汇编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