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中国工运资料汇编  1955年第3辑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中国工运资料汇编  1955年第3辑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本书出售、求购地址：https://www.jiaokey.com/book/detail/10274154.html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关键词搜索：https://www.jiaokey.com/tag/中国工运资料汇编  1955年第3辑.html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