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书名：云南省南部傣族自治区介绍  美丽丰饶的西双版纳</w:t>
      </w:r>
    </w:p>
    <w:p>
      <w:r>
        <w:t>作者：唐西民</w:t>
      </w:r>
    </w:p>
    <w:p>
      <w:r>
        <w:t>出版社：新知识出版社</w:t>
      </w:r>
    </w:p>
    <w:p>
      <w:r>
        <w:t>出版日期：1954.10</w:t>
      </w:r>
    </w:p>
    <w:p>
      <w:r>
        <w:t>总页数：138</w:t>
      </w:r>
    </w:p>
    <w:p>
      <w:r>
        <w:t>更多请访问教客网: www.jiaokey.com</w:t>
      </w:r>
    </w:p>
    <w:p>
      <w:r>
        <w:t>云南省南部傣族自治区介绍  美丽丰饶的西双版纳 评论地址：https://www.jiaokey.com/book/detail/10274090.html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