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书名：少年先锋队的队日</w:t>
      </w:r>
    </w:p>
    <w:p>
      <w:r>
        <w:t>作者：（苏）伊林娜（Н.Ильина），（苏）亚历山大罗娃（Н.Александрова）撰；张丁译</w:t>
      </w:r>
    </w:p>
    <w:p>
      <w:r>
        <w:t>出版社：五十年代出版社</w:t>
      </w:r>
    </w:p>
    <w:p>
      <w:r>
        <w:t>出版日期：1953.05</w:t>
      </w:r>
    </w:p>
    <w:p>
      <w:r>
        <w:t>总页数：89</w:t>
      </w:r>
    </w:p>
    <w:p>
      <w:r>
        <w:t>更多请访问教客网: www.jiaokey.com</w:t>
      </w:r>
    </w:p>
    <w:p>
      <w:r>
        <w:t>少年先锋队的队日 评论地址：https://www.jiaokey.com/book/detail/10274014.html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