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十老的叮咛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十老的叮咛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本书出售、求购地址：https://www.jiaokey.com/book/detail/10274003.html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关键词搜索：https://www.jiaokey.com/tag/十老的叮咛.html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