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第17集</w:t>
      </w:r>
    </w:p>
    <w:p>
      <w:r>
        <w:rPr>
          <w:rFonts w:ascii="宋体" w:hAnsi="宋体" w:eastAsia="宋体"/>
          <w:sz w:val="24"/>
        </w:rPr>
        <w:t>（苏）勃列日涅夫（Брежнев，Л.И.）著；左玲珍，高文英译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（苏）勃列日涅夫（Брежнев，Л.И.）著；左玲珍，高文英译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本书出售、求购地址：https://www.jiaokey.com/book/detail/10273939.html</w:t>
      </w:r>
    </w:p>
    <w:p>
      <w:r>
        <w:t>更多相关图书推荐：https://www.jiaokey.com</w:t>
      </w:r>
    </w:p>
    <w:p>
      <w:r>
        <w:t>（苏）勃列日涅夫（Брежнев，Л.И.）著；左玲珍，高文英译 其他作品：https://www.jiaokey.com/tag/（苏）勃列日涅夫（Брежнев，Л.И.）著；左玲珍，高文英译.html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关键词搜索：https://www.jiaokey.com/tag/勃列日涅夫言论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