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第10集  1976年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第10集  1976年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本书出售、求购地址：https://www.jiaokey.com/book/detail/10273926.html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第10集  1976年.html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