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非洲卷  西非诸国  1  毛里塔尼亚-南北非洲的桥梁</w:t>
      </w:r>
    </w:p>
    <w:p>
      <w:r>
        <w:rPr>
          <w:rFonts w:ascii="宋体" w:hAnsi="宋体" w:eastAsia="宋体"/>
          <w:sz w:val="24"/>
        </w:rPr>
        <w:t>王启文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3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非洲卷  西非诸国  1  毛里塔尼亚-南北非洲的桥梁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本书出售、求购地址：https://www.jiaokey.com/book/detail/10273848.html</w:t>
      </w:r>
    </w:p>
    <w:p>
      <w:r>
        <w:t>更多相关图书推荐：https://www.jiaokey.com</w:t>
      </w:r>
    </w:p>
    <w:p>
      <w:r>
        <w:t>王启文 其他作品：https://www.jiaokey.com/tag/王启文.html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关键词搜索：https://www.jiaokey.com/tag/非洲卷  西非诸国  1  毛里塔尼亚-南北非洲的桥梁.html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