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书名：1997年世界发展报告  变革世界中的政府</w:t>
      </w:r>
    </w:p>
    <w:p>
      <w:r>
        <w:t>作者：世界银行编著；蔡秋生等译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总页数：265</w:t>
      </w:r>
    </w:p>
    <w:p>
      <w:r>
        <w:t>更多请访问教客网: www.jiaokey.com</w:t>
      </w:r>
    </w:p>
    <w:p>
      <w:r>
        <w:t>1997年世界发展报告  变革世界中的政府 评论地址：https://www.jiaokey.com/book/detail/10273824.html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