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权力与腐败  政府和大企业的腐烂核心</w:t>
      </w:r>
    </w:p>
    <w:p>
      <w:r>
        <w:rPr>
          <w:rFonts w:ascii="宋体" w:hAnsi="宋体" w:eastAsia="宋体"/>
          <w:sz w:val="24"/>
        </w:rPr>
        <w:t>（英）斯蒂芬·莫尔（Stephen Moore）著；李锋等译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权力与腐败  政府和大企业的腐烂核心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（英）斯蒂芬·莫尔（Stephen Moore）著；李锋等译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本书出售、求购地址：https://www.jiaokey.com/book/detail/10273815.html</w:t>
      </w:r>
    </w:p>
    <w:p>
      <w:r>
        <w:t>更多相关图书推荐：https://www.jiaokey.com</w:t>
      </w:r>
    </w:p>
    <w:p>
      <w:r>
        <w:t>（英）斯蒂芬·莫尔（Stephen Moore）著；李锋等译 其他作品：https://www.jiaokey.com/tag/（英）斯蒂芬·莫尔（Stephen Moore）著；李锋等译.html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关键词搜索：https://www.jiaokey.com/tag/权力与腐败  政府和大企业的腐烂核心.html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