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腐败与全球经济</w:t>
      </w:r>
    </w:p>
    <w:p>
      <w:r>
        <w:rPr>
          <w:rFonts w:ascii="宋体" w:hAnsi="宋体" w:eastAsia="宋体"/>
          <w:sz w:val="24"/>
        </w:rPr>
        <w:t>（美）金伯利·A.艾略特（Kimberly Ann Elliott）主编；刘勇等译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腐败与全球经济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（美）金伯利·A.艾略特（Kimberly Ann Elliott）主编；刘勇等译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本书出售、求购地址：https://www.jiaokey.com/book/detail/10273814.html</w:t>
      </w:r>
    </w:p>
    <w:p>
      <w:r>
        <w:t>更多相关图书推荐：https://www.jiaokey.com</w:t>
      </w:r>
    </w:p>
    <w:p>
      <w:r>
        <w:t>（美）金伯利·A.艾略特（Kimberly Ann Elliott）主编；刘勇等译 其他作品：https://www.jiaokey.com/tag/（美）金伯利·A.艾略特（Kimberly Ann Elliott）主编；刘勇等译.html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关键词搜索：https://www.jiaokey.com/tag/腐败与全球经济.html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