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书名：腐败与政府</w:t>
      </w:r>
    </w:p>
    <w:p>
      <w:r>
        <w:t>作者：（美）苏珊·罗斯·艾克曼（Susan Rose－Ackerman）著；王江，程文浩译</w:t>
      </w:r>
    </w:p>
    <w:p>
      <w:r>
        <w:t>出版社：北京：新华出版社</w:t>
      </w:r>
    </w:p>
    <w:p>
      <w:r>
        <w:t>出版日期：2000.03</w:t>
      </w:r>
    </w:p>
    <w:p>
      <w:r>
        <w:t>总页数：305</w:t>
      </w:r>
    </w:p>
    <w:p>
      <w:r>
        <w:t>更多请访问教客网: www.jiaokey.com</w:t>
      </w:r>
    </w:p>
    <w:p>
      <w:r>
        <w:t>腐败与政府 评论地址：https://www.jiaokey.com/book/detail/10273813.html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