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刑事侦察百年奇观</w:t>
      </w:r>
    </w:p>
    <w:p>
      <w:r>
        <w:rPr>
          <w:rFonts w:ascii="宋体" w:hAnsi="宋体" w:eastAsia="宋体"/>
          <w:sz w:val="24"/>
        </w:rPr>
        <w:t>（美）布劳克著；张鸣等译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刑事侦察百年奇观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（美）布劳克著；张鸣等译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本书出售、求购地址：https://www.jiaokey.com/book/detail/10273806.html</w:t>
      </w:r>
    </w:p>
    <w:p>
      <w:r>
        <w:t>更多相关图书推荐：https://www.jiaokey.com</w:t>
      </w:r>
    </w:p>
    <w:p>
      <w:r>
        <w:t>（美）布劳克著；张鸣等译 其他作品：https://www.jiaokey.com/tag/（美）布劳克著；张鸣等译.html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关键词搜索：https://www.jiaokey.com/tag/刑事侦察百年奇观.html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