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艰难的起飞  发展中国家工业化的实证分析</w:t>
      </w:r>
    </w:p>
    <w:p>
      <w:r>
        <w:rPr>
          <w:rFonts w:ascii="宋体" w:hAnsi="宋体" w:eastAsia="宋体"/>
          <w:sz w:val="24"/>
        </w:rPr>
        <w:t>肖勤福等著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艰难的起飞  发展中国家工业化的实证分析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本书出售、求购地址：https://www.jiaokey.com/book/detail/10273757.html</w:t>
      </w:r>
    </w:p>
    <w:p>
      <w:r>
        <w:t>更多相关图书推荐：https://www.jiaokey.com</w:t>
      </w:r>
    </w:p>
    <w:p>
      <w:r>
        <w:t>肖勤福等著 其他作品：https://www.jiaokey.com/tag/肖勤福等著.html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关键词搜索：https://www.jiaokey.com/tag/艰难的起飞  发展中国家工业化的实证分析.html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