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旧世界  新前景  英国，共同市场和大西洋联盟  1967年哈佛大学戈德金讲演</w:t>
      </w:r>
    </w:p>
    <w:p>
      <w:r>
        <w:rPr>
          <w:rFonts w:ascii="宋体" w:hAnsi="宋体" w:eastAsia="宋体"/>
          <w:sz w:val="24"/>
        </w:rPr>
        <w:t>（英）爱德华·希思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旧世界  新前景  英国，共同市场和大西洋联盟  1967年哈佛大学戈德金讲演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（英）爱德华·希思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本书出售、求购地址：https://www.jiaokey.com/book/detail/10273750.html</w:t>
      </w:r>
    </w:p>
    <w:p>
      <w:r>
        <w:t>更多相关图书推荐：https://www.jiaokey.com</w:t>
      </w:r>
    </w:p>
    <w:p>
      <w:r>
        <w:t>（英）爱德华·希思 其他作品：https://www.jiaokey.com/tag/（英）爱德华·希思.html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关键词搜索：https://www.jiaokey.com/tag/旧世界  新前景  英国，共同市场和大西洋联盟  1967年哈佛大学戈德金讲演.html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