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面临严峻挑战的思考</w:t>
      </w:r>
    </w:p>
    <w:p>
      <w:r>
        <w:rPr>
          <w:rFonts w:ascii="宋体" w:hAnsi="宋体" w:eastAsia="宋体"/>
          <w:sz w:val="24"/>
        </w:rPr>
        <w:t>廖丹清，陈文科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面临严峻挑战的思考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廖丹清，陈文科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本书出售、求购地址：https://www.jiaokey.com/book/detail/10273737.html</w:t>
      </w:r>
    </w:p>
    <w:p>
      <w:r>
        <w:t>更多相关图书推荐：https://www.jiaokey.com</w:t>
      </w:r>
    </w:p>
    <w:p>
      <w:r>
        <w:t>廖丹清，陈文科 其他作品：https://www.jiaokey.com/tag/廖丹清，陈文科.html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关键词搜索：https://www.jiaokey.com/tag/面临严峻挑战的思考.html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