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反和平演变教育答问录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反和平演变教育答问录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本书出售、求购地址：https://www.jiaokey.com/book/detail/10273736.html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关键词搜索：https://www.jiaokey.com/tag/反和平演变教育答问录.html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