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书名：资本主义、社会主义与和平共处  从痛苦的过去到较好的未来</w:t>
      </w:r>
    </w:p>
    <w:p>
      <w:r>
        <w:t>作者：（美）加尔布雷思（Galbraith，J.K.），（苏）缅希科夫（Menshikov，S.）著；刘绪贻，刘 末译</w:t>
      </w:r>
    </w:p>
    <w:p>
      <w:r>
        <w:t>出版社：武汉：武汉大学出版社</w:t>
      </w:r>
    </w:p>
    <w:p>
      <w:r>
        <w:t>出版日期：1988.12</w:t>
      </w:r>
    </w:p>
    <w:p>
      <w:r>
        <w:t>总页数：199</w:t>
      </w:r>
    </w:p>
    <w:p>
      <w:r>
        <w:t>更多请访问教客网: www.jiaokey.com</w:t>
      </w:r>
    </w:p>
    <w:p>
      <w:r>
        <w:t>资本主义、社会主义与和平共处  从痛苦的过去到较好的未来 评论地址：https://www.jiaokey.com/book/detail/10273734.html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