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金日成文选  1980-1986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金日成文选  1980-1986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本书出售、求购地址：https://www.jiaokey.com/book/detail/10273716.html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关键词搜索：https://www.jiaokey.com/tag/金日成文选  1980-1986.html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