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金日成文选  1945-1967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金日成文选  1945-1967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本书出售、求购地址：https://www.jiaokey.com/book/detail/10273707.html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关键词搜索：https://www.jiaokey.com/tag/金日成文选  1945-1967.html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