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关于我国社会主义农村问题提纲  在朝鲜劳动党四届八中全会上的报告  1964年2月25日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关于我国社会主义农村问题提纲  在朝鲜劳动党四届八中全会上的报告  1964年2月25日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本书出售、求购地址：https://www.jiaokey.com/book/detail/10273673.html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关键词搜索：https://www.jiaokey.com/tag/关于我国社会主义农村问题提纲  在朝鲜劳动党四届八中全会上的报告  1964年2月25日.html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