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金日成文选  1968-1979年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金日成文选  1968-1979年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本书出售、求购地址：https://www.jiaokey.com/book/detail/10273666.html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关键词搜索：https://www.jiaokey.com/tag/金日成文选  1968-1979年.html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