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喀拉拉邦  关于印度共产党执政情况的报道</w:t>
      </w:r>
    </w:p>
    <w:p>
      <w:r>
        <w:rPr>
          <w:rFonts w:ascii="宋体" w:hAnsi="宋体" w:eastAsia="宋体"/>
          <w:sz w:val="24"/>
        </w:rPr>
        <w:t>（印）马拉维亚（H.D.Malaviya，）著；北京编译社译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喀拉拉邦  关于印度共产党执政情况的报道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（印）马拉维亚（H.D.Malaviya，）著；北京编译社译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本书出售、求购地址：https://www.jiaokey.com/book/detail/10273659.html</w:t>
      </w:r>
    </w:p>
    <w:p>
      <w:r>
        <w:t>更多相关图书推荐：https://www.jiaokey.com</w:t>
      </w:r>
    </w:p>
    <w:p>
      <w:r>
        <w:t>（印）马拉维亚（H.D.Malaviya，）著；北京编译社译 其他作品：https://www.jiaokey.com/tag/（印）马拉维亚（H.D.Malaviya，）著；北京编译社译.html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关键词搜索：https://www.jiaokey.com/tag/喀拉拉邦  关于印度共产党执政情况的报道.html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