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朝鲜劳动党第三次代表大会文件集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朝鲜劳动党第三次代表大会文件集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本书出售、求购地址：https://www.jiaokey.com/book/detail/10273655.html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关键词搜索：https://www.jiaokey.com/tag/朝鲜劳动党第三次代表大会文件集.html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