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迎接朝鲜劳动党成立三十周年  在庆祝朝鲜劳动党成立三十周年大会上的报告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迎接朝鲜劳动党成立三十周年  在庆祝朝鲜劳动党成立三十周年大会上的报告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本书出售、求购地址：https://www.jiaokey.com/book/detail/10273639.html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关键词搜索：https://www.jiaokey.com/tag/迎接朝鲜劳动党成立三十周年  在庆祝朝鲜劳动党成立三十周年大会上的报告.html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