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勇敢，勇敢，再勇敢!  1963年2月10日在印度尼西亚共产党七届一中全会上的政治报告</w:t>
      </w:r>
    </w:p>
    <w:p>
      <w:r>
        <w:rPr>
          <w:rFonts w:ascii="宋体" w:hAnsi="宋体" w:eastAsia="宋体"/>
          <w:sz w:val="24"/>
        </w:rPr>
        <w:t>（印尼）艾地（D.N.Aidit）著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勇敢，勇敢，再勇敢!  1963年2月10日在印度尼西亚共产党七届一中全会上的政治报告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（印尼）艾地（D.N.Aidit）著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本书出售、求购地址：https://www.jiaokey.com/book/detail/10273636.html</w:t>
      </w:r>
    </w:p>
    <w:p>
      <w:r>
        <w:t>更多相关图书推荐：https://www.jiaokey.com</w:t>
      </w:r>
    </w:p>
    <w:p>
      <w:r>
        <w:t>（印尼）艾地（D.N.Aidit）著 其他作品：https://www.jiaokey.com/tag/（印尼）艾地（D.N.Aidit）著.html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关键词搜索：https://www.jiaokey.com/tag/勇敢，勇敢，再勇敢!  1963年2月10日在印度尼西亚共产党七届一中全会上的政治报告.html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