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在印度尼西亚共产党第七次全国代表大会上的报告和讲话  1962年4月25日-30日</w:t>
      </w:r>
    </w:p>
    <w:p>
      <w:r>
        <w:rPr>
          <w:rFonts w:ascii="宋体" w:hAnsi="宋体" w:eastAsia="宋体"/>
          <w:sz w:val="24"/>
        </w:rPr>
        <w:t>（印尼）艾地著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在印度尼西亚共产党第七次全国代表大会上的报告和讲话  1962年4月25日-30日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（印尼）艾地著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本书出售、求购地址：https://www.jiaokey.com/book/detail/10273633.html</w:t>
      </w:r>
    </w:p>
    <w:p>
      <w:r>
        <w:t>更多相关图书推荐：https://www.jiaokey.com</w:t>
      </w:r>
    </w:p>
    <w:p>
      <w:r>
        <w:t>（印尼）艾地著 其他作品：https://www.jiaokey.com/tag/（印尼）艾地著.html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关键词搜索：https://www.jiaokey.com/tag/在印度尼西亚共产党第七次全国代表大会上的报告和讲话  1962年4月25日-30日.html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