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党史资料丛刊  1980年第  2辑=  总第  3辑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党史资料丛刊  1980年第  2辑=  总第  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本书出售、求购地址：https://www.jiaokey.com/book/detail/10273578.html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关键词搜索：https://www.jiaokey.com/tag/党史资料丛刊  1980年第  2辑=  总第  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