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1987年汇编本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1987年汇编本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本书出售、求购地址：https://www.jiaokey.com/book/detail/10273489.html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关键词搜索：https://www.jiaokey.com/tag/文献和研究  1987年汇编本.html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